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5-</w:t>
      </w:r>
      <w:r>
        <w:rPr>
          <w:rFonts w:ascii="Times New Roman" w:eastAsia="Times New Roman" w:hAnsi="Times New Roman" w:cs="Times New Roman"/>
        </w:rPr>
        <w:t>156</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rPr>
          <w:sz w:val="28"/>
          <w:szCs w:val="28"/>
        </w:rPr>
      </w:pPr>
    </w:p>
    <w:p>
      <w:pPr>
        <w:tabs>
          <w:tab w:val="left" w:pos="4905"/>
          <w:tab w:val="left" w:pos="6521"/>
        </w:tabs>
        <w:spacing w:before="0" w:after="0"/>
        <w:rPr>
          <w:sz w:val="28"/>
          <w:szCs w:val="28"/>
        </w:rPr>
      </w:pP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 xml:space="preserve"> марта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Мансийского автономного округа – Югры </w:t>
      </w:r>
      <w:r>
        <w:rPr>
          <w:rFonts w:ascii="Times New Roman" w:eastAsia="Times New Roman" w:hAnsi="Times New Roman" w:cs="Times New Roman"/>
          <w:sz w:val="28"/>
          <w:szCs w:val="28"/>
        </w:rPr>
        <w:t>Агзямова Р.В.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Щетинина Александра Ивановича</w:t>
      </w:r>
      <w:r>
        <w:rPr>
          <w:rFonts w:ascii="Times New Roman" w:eastAsia="Times New Roman" w:hAnsi="Times New Roman" w:cs="Times New Roman"/>
          <w:sz w:val="28"/>
          <w:szCs w:val="28"/>
        </w:rPr>
        <w:t xml:space="preserve">, </w:t>
      </w:r>
      <w:r>
        <w:rPr>
          <w:rStyle w:val="cat-ExternalSystemDefinedgrp-38rplc-7"/>
          <w:rFonts w:ascii="Times New Roman" w:eastAsia="Times New Roman" w:hAnsi="Times New Roman" w:cs="Times New Roman"/>
          <w:sz w:val="28"/>
          <w:szCs w:val="28"/>
        </w:rPr>
        <w:t>...</w:t>
      </w:r>
      <w:r>
        <w:rPr>
          <w:rStyle w:val="cat-PassportDatagrp-22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зарегистрированного</w:t>
      </w:r>
      <w:r>
        <w:rPr>
          <w:rFonts w:ascii="Times New Roman" w:eastAsia="Times New Roman" w:hAnsi="Times New Roman" w:cs="Times New Roman"/>
          <w:sz w:val="28"/>
          <w:szCs w:val="28"/>
        </w:rPr>
        <w:t xml:space="preserve"> и проживающего</w:t>
      </w:r>
      <w:r>
        <w:rPr>
          <w:rFonts w:ascii="Times New Roman" w:eastAsia="Times New Roman" w:hAnsi="Times New Roman" w:cs="Times New Roman"/>
          <w:sz w:val="28"/>
          <w:szCs w:val="28"/>
        </w:rPr>
        <w:t xml:space="preserve"> по адресу: </w:t>
      </w:r>
      <w:r>
        <w:rPr>
          <w:rStyle w:val="cat-UserDefinedgrp-42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водительское удостоверение:</w:t>
      </w:r>
      <w:r>
        <w:rPr>
          <w:rFonts w:ascii="Times New Roman" w:eastAsia="Times New Roman" w:hAnsi="Times New Roman" w:cs="Times New Roman"/>
          <w:sz w:val="28"/>
          <w:szCs w:val="28"/>
        </w:rPr>
        <w:t xml:space="preserve"> </w:t>
      </w:r>
      <w:r>
        <w:rPr>
          <w:rStyle w:val="cat-PassportDatagrp-23rplc-11"/>
          <w:rFonts w:ascii="Times New Roman" w:eastAsia="Times New Roman" w:hAnsi="Times New Roman" w:cs="Times New Roman"/>
          <w:sz w:val="28"/>
          <w:szCs w:val="28"/>
        </w:rPr>
        <w:t>паспортные данные</w:t>
      </w:r>
      <w:r>
        <w:rPr>
          <w:rStyle w:val="cat-ExternalSystemDefinedgrp-41rplc-12"/>
          <w:rFonts w:ascii="Times New Roman" w:eastAsia="Times New Roman" w:hAnsi="Times New Roman" w:cs="Times New Roman"/>
          <w:sz w:val="28"/>
          <w:szCs w:val="28"/>
        </w:rPr>
        <w:t>...</w:t>
      </w:r>
      <w:r>
        <w:rPr>
          <w:rStyle w:val="cat-ExternalSystemDefinedgrp-39rplc-13"/>
          <w:rFonts w:ascii="Times New Roman" w:eastAsia="Times New Roman" w:hAnsi="Times New Roman" w:cs="Times New Roman"/>
          <w:sz w:val="28"/>
          <w:szCs w:val="28"/>
        </w:rPr>
        <w:t>...</w:t>
      </w:r>
      <w:r>
        <w:rPr>
          <w:rStyle w:val="cat-ExternalSystemDefinedgrp-40rplc-14"/>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ч.1 ст. 12.26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Щетинин А.И.</w:t>
      </w:r>
      <w:r>
        <w:rPr>
          <w:rFonts w:ascii="Times New Roman" w:eastAsia="Times New Roman" w:hAnsi="Times New Roman" w:cs="Times New Roman"/>
          <w:sz w:val="28"/>
          <w:szCs w:val="28"/>
        </w:rPr>
        <w:t xml:space="preserve">, водитель транспортного средства, </w:t>
      </w:r>
      <w:r>
        <w:rPr>
          <w:rFonts w:ascii="Times New Roman" w:eastAsia="Times New Roman" w:hAnsi="Times New Roman" w:cs="Times New Roman"/>
          <w:sz w:val="28"/>
          <w:szCs w:val="28"/>
        </w:rPr>
        <w:t>21.01.</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адресу: ХМАО-Югра,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Нефтеюганск, </w:t>
      </w:r>
      <w:r>
        <w:rPr>
          <w:rFonts w:ascii="Times New Roman" w:eastAsia="Times New Roman" w:hAnsi="Times New Roman" w:cs="Times New Roman"/>
          <w:sz w:val="28"/>
          <w:szCs w:val="28"/>
        </w:rPr>
        <w:t>ул. Парковая, стр. 105/1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выполнил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8"/>
          <w:szCs w:val="28"/>
        </w:rPr>
        <w:t xml:space="preserve"> при этом его </w:t>
      </w: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содержат уголовно наказуемого деяния. Управлял т/с </w:t>
      </w:r>
      <w:r>
        <w:rPr>
          <w:rStyle w:val="cat-CarMakeModelgrp-28rplc-1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9rplc-2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 ул. Парковая, стр. 105/1</w:t>
      </w:r>
      <w:r>
        <w:rPr>
          <w:rFonts w:ascii="Times New Roman" w:eastAsia="Times New Roman" w:hAnsi="Times New Roman" w:cs="Times New Roman"/>
          <w:sz w:val="28"/>
          <w:szCs w:val="28"/>
        </w:rPr>
        <w:t xml:space="preserve">, с признаками опьянения, а именно </w:t>
      </w:r>
      <w:r>
        <w:rPr>
          <w:rFonts w:ascii="Times New Roman" w:eastAsia="Times New Roman" w:hAnsi="Times New Roman" w:cs="Times New Roman"/>
          <w:sz w:val="28"/>
          <w:szCs w:val="28"/>
        </w:rPr>
        <w:t>запах алкоголя изо рта, нарушение речи.</w:t>
      </w:r>
      <w:r>
        <w:rPr>
          <w:rFonts w:ascii="Times New Roman" w:eastAsia="Times New Roman" w:hAnsi="Times New Roman" w:cs="Times New Roman"/>
          <w:sz w:val="28"/>
          <w:szCs w:val="28"/>
        </w:rPr>
        <w:t xml:space="preserve"> Своими действиями нарушил требования п. 2.3.2 Правил дорожного движения Российской Федерации, утвержденных постановлением Правительства Российской Федерации от 23.10.1993 № 1090.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Щетинин А.И.</w:t>
      </w:r>
      <w:r>
        <w:rPr>
          <w:rFonts w:ascii="Times New Roman" w:eastAsia="Times New Roman" w:hAnsi="Times New Roman" w:cs="Times New Roman"/>
          <w:sz w:val="28"/>
          <w:szCs w:val="28"/>
        </w:rPr>
        <w:t xml:space="preserve">, извещенный надлежащим образом о времени и месте рассмотрения административного материала, не явился, ходатайств об отложении дела от него не поступало, об уважительности причин неявки суду не сообщил.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п.6 постановления Пленума ВС РФ от 24.03.2005 №5 «О некоторых вопросах, возникающих у судов при применении КоАП РФ» и п. 14 постановления Пленума ВС РФ от 27.12.2007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Щетинина А.И.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его отсутствие.</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исследовав материалы дела, считает, что вина </w:t>
      </w:r>
      <w:r>
        <w:rPr>
          <w:rFonts w:ascii="Times New Roman" w:eastAsia="Times New Roman" w:hAnsi="Times New Roman" w:cs="Times New Roman"/>
          <w:sz w:val="28"/>
          <w:szCs w:val="28"/>
        </w:rPr>
        <w:t>Щетинина А.И.</w:t>
      </w:r>
      <w:r>
        <w:rPr>
          <w:rFonts w:ascii="Times New Roman" w:eastAsia="Times New Roman" w:hAnsi="Times New Roman" w:cs="Times New Roman"/>
          <w:sz w:val="28"/>
          <w:szCs w:val="28"/>
        </w:rPr>
        <w:t xml:space="preserve"> в совершении правонарушения полностью доказана и подтверждается следующими доказательствами</w:t>
      </w:r>
      <w:r>
        <w:rPr>
          <w:rFonts w:ascii="Arial" w:eastAsia="Arial" w:hAnsi="Arial" w:cs="Arial"/>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Style w:val="cat-UserDefinedgrp-43rplc-3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Щетинину А.И.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составлении протокола были разъяснены процессуальные права и обязанности, предусмотренные ст. 25.1 КоАП РФ, </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 xml:space="preserve">также </w:t>
      </w:r>
      <w:r>
        <w:rPr>
          <w:rFonts w:ascii="Times New Roman" w:eastAsia="Times New Roman" w:hAnsi="Times New Roman" w:cs="Times New Roman"/>
          <w:sz w:val="28"/>
          <w:szCs w:val="28"/>
        </w:rPr>
        <w:t xml:space="preserve">положения ст. 51 Конституции РФ, о чем в протоколе </w:t>
      </w:r>
      <w:r>
        <w:rPr>
          <w:rFonts w:ascii="Times New Roman" w:eastAsia="Times New Roman" w:hAnsi="Times New Roman" w:cs="Times New Roman"/>
          <w:sz w:val="28"/>
          <w:szCs w:val="28"/>
        </w:rPr>
        <w:t>Щетинин А.И.</w:t>
      </w:r>
      <w:r>
        <w:rPr>
          <w:rFonts w:ascii="Times New Roman" w:eastAsia="Times New Roman" w:hAnsi="Times New Roman" w:cs="Times New Roman"/>
          <w:sz w:val="28"/>
          <w:szCs w:val="28"/>
        </w:rPr>
        <w:t xml:space="preserve"> расписался, копия вручена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 протокола следует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Щетинин А.И., водитель транспортного средства, 21.01.2026 в 02:10 по адресу: ХМАО-Югра, г. Нефтеюганск, ул. Парковая, стр. 105/1, не выполнил законного требования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Управлял т/с </w:t>
      </w:r>
      <w:r>
        <w:rPr>
          <w:rStyle w:val="cat-CarMakeModelgrp-28rplc-3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9rplc-4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21.01.2026 в 01:42, г. Нефтеюганск, ул. Парковая, стр. 105/1, с признаками опьянения, а именно запах алкоголя изо рта, нарушение речи. Своими действиями нарушил требования п. 2.3.2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протоколом об отстранении от управления транспортным средством </w:t>
      </w:r>
      <w:r>
        <w:rPr>
          <w:rStyle w:val="cat-UserDefinedgrp-44rplc-4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21.01.2026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Щетинин А.И.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21.01</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58</w:t>
      </w:r>
      <w:r>
        <w:rPr>
          <w:rFonts w:ascii="Times New Roman" w:eastAsia="Times New Roman" w:hAnsi="Times New Roman" w:cs="Times New Roman"/>
          <w:sz w:val="28"/>
          <w:szCs w:val="28"/>
        </w:rPr>
        <w:t xml:space="preserve"> был отстранен от управления транспортным средством </w:t>
      </w:r>
      <w:r>
        <w:rPr>
          <w:rStyle w:val="cat-CarMakeModelgrp-28rplc-5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9rplc-5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которым управлял </w:t>
      </w:r>
      <w:r>
        <w:rPr>
          <w:rFonts w:ascii="Times New Roman" w:eastAsia="Times New Roman" w:hAnsi="Times New Roman" w:cs="Times New Roman"/>
          <w:sz w:val="28"/>
          <w:szCs w:val="28"/>
        </w:rPr>
        <w:t>21.01</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 в связи с наличием признаков опьянения (</w:t>
      </w:r>
      <w:r>
        <w:rPr>
          <w:rFonts w:ascii="Times New Roman" w:eastAsia="Times New Roman" w:hAnsi="Times New Roman" w:cs="Times New Roman"/>
          <w:sz w:val="28"/>
          <w:szCs w:val="28"/>
        </w:rPr>
        <w:t>запах алкоголя изо рта, нарушение речи</w:t>
      </w:r>
      <w:r>
        <w:rPr>
          <w:rFonts w:ascii="Times New Roman" w:eastAsia="Times New Roman" w:hAnsi="Times New Roman" w:cs="Times New Roman"/>
          <w:sz w:val="28"/>
          <w:szCs w:val="28"/>
        </w:rPr>
        <w:t xml:space="preserve">), протокол подписан </w:t>
      </w:r>
      <w:r>
        <w:rPr>
          <w:rFonts w:ascii="Times New Roman" w:eastAsia="Times New Roman" w:hAnsi="Times New Roman" w:cs="Times New Roman"/>
          <w:sz w:val="28"/>
          <w:szCs w:val="28"/>
        </w:rPr>
        <w:t>Щетининым А.И.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копия получена. Данный протокол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актом освидетельствования на состояние алкогольного опьянения </w:t>
      </w:r>
      <w:r>
        <w:rPr>
          <w:rStyle w:val="cat-UserDefinedgrp-45rplc-5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.01.2026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Щетинин А.И.</w:t>
      </w:r>
      <w:r>
        <w:rPr>
          <w:rFonts w:ascii="Times New Roman" w:eastAsia="Times New Roman" w:hAnsi="Times New Roman" w:cs="Times New Roman"/>
          <w:sz w:val="28"/>
          <w:szCs w:val="28"/>
        </w:rPr>
        <w:t xml:space="preserve"> при наличии у него </w:t>
      </w:r>
      <w:r>
        <w:rPr>
          <w:rFonts w:ascii="Times New Roman" w:eastAsia="Times New Roman" w:hAnsi="Times New Roman" w:cs="Times New Roman"/>
          <w:sz w:val="28"/>
          <w:szCs w:val="28"/>
        </w:rPr>
        <w:t xml:space="preserve">признаков алкогольного опьянения: </w:t>
      </w:r>
      <w:r>
        <w:rPr>
          <w:rFonts w:ascii="Times New Roman" w:eastAsia="Times New Roman" w:hAnsi="Times New Roman" w:cs="Times New Roman"/>
          <w:sz w:val="28"/>
          <w:szCs w:val="28"/>
        </w:rPr>
        <w:t>запах алкоголя изо рта, нарушение речи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месте отказался, о чем в акте </w:t>
      </w:r>
      <w:r>
        <w:rPr>
          <w:rFonts w:ascii="Times New Roman" w:eastAsia="Times New Roman" w:hAnsi="Times New Roman" w:cs="Times New Roman"/>
          <w:sz w:val="28"/>
          <w:szCs w:val="28"/>
        </w:rPr>
        <w:t>Щетинин А.И.</w:t>
      </w:r>
      <w:r>
        <w:rPr>
          <w:rFonts w:ascii="Times New Roman" w:eastAsia="Times New Roman" w:hAnsi="Times New Roman" w:cs="Times New Roman"/>
          <w:sz w:val="28"/>
          <w:szCs w:val="28"/>
        </w:rPr>
        <w:t xml:space="preserve"> расписался, копия получена, данный акт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протоколом о направлении на медицинское освидетельствование на состояние опьянения </w:t>
      </w:r>
      <w:r>
        <w:rPr>
          <w:rStyle w:val="cat-UserDefinedgrp-46rplc-6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.01.2026</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Щетинин А.И.</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21.01.2026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был направлен на медицинское освидетельствование на состояние опьянения. </w:t>
      </w:r>
      <w:r>
        <w:rPr>
          <w:rFonts w:ascii="Times New Roman" w:eastAsia="Times New Roman" w:hAnsi="Times New Roman" w:cs="Times New Roman"/>
          <w:sz w:val="28"/>
          <w:szCs w:val="28"/>
        </w:rPr>
        <w:t xml:space="preserve">Основанием для направления </w:t>
      </w:r>
      <w:r>
        <w:rPr>
          <w:rFonts w:ascii="Times New Roman" w:eastAsia="Times New Roman" w:hAnsi="Times New Roman" w:cs="Times New Roman"/>
          <w:sz w:val="28"/>
          <w:szCs w:val="28"/>
        </w:rPr>
        <w:t>Щетинина А.И.</w:t>
      </w:r>
      <w:r>
        <w:rPr>
          <w:rFonts w:ascii="Times New Roman" w:eastAsia="Times New Roman" w:hAnsi="Times New Roman" w:cs="Times New Roman"/>
          <w:sz w:val="28"/>
          <w:szCs w:val="28"/>
        </w:rPr>
        <w:t xml:space="preserve"> на медицинское освидетельствование на состояние опьянение </w:t>
      </w:r>
      <w:r>
        <w:rPr>
          <w:rFonts w:ascii="Times New Roman" w:eastAsia="Times New Roman" w:hAnsi="Times New Roman" w:cs="Times New Roman"/>
          <w:sz w:val="28"/>
          <w:szCs w:val="28"/>
        </w:rPr>
        <w:t xml:space="preserve">послужил его отказ от прохождения освидетельствования на состояние алкогольного опьянения. Пройти медицинское освидетельствование </w:t>
      </w:r>
      <w:r>
        <w:rPr>
          <w:rFonts w:ascii="Times New Roman" w:eastAsia="Times New Roman" w:hAnsi="Times New Roman" w:cs="Times New Roman"/>
          <w:sz w:val="28"/>
          <w:szCs w:val="28"/>
        </w:rPr>
        <w:t>Щетинин А.И.</w:t>
      </w:r>
      <w:r>
        <w:rPr>
          <w:rFonts w:ascii="Times New Roman" w:eastAsia="Times New Roman" w:hAnsi="Times New Roman" w:cs="Times New Roman"/>
          <w:sz w:val="28"/>
          <w:szCs w:val="28"/>
        </w:rPr>
        <w:t xml:space="preserve"> отказался, о чем имеется его собственноручная запись и подпись в протоколе, копия получена, данный протокол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протоколом </w:t>
      </w:r>
      <w:r>
        <w:rPr>
          <w:rFonts w:ascii="Times New Roman" w:eastAsia="Times New Roman" w:hAnsi="Times New Roman" w:cs="Times New Roman"/>
          <w:sz w:val="28"/>
          <w:szCs w:val="28"/>
        </w:rPr>
        <w:t>о задержании транспортного средства;</w:t>
      </w:r>
    </w:p>
    <w:p>
      <w:pPr>
        <w:spacing w:before="0" w:after="0"/>
        <w:ind w:firstLine="567"/>
        <w:jc w:val="both"/>
        <w:rPr>
          <w:sz w:val="28"/>
          <w:szCs w:val="28"/>
        </w:rPr>
      </w:pPr>
      <w:r>
        <w:rPr>
          <w:rFonts w:ascii="Times New Roman" w:eastAsia="Times New Roman" w:hAnsi="Times New Roman" w:cs="Times New Roman"/>
          <w:sz w:val="28"/>
          <w:szCs w:val="28"/>
        </w:rPr>
        <w:t>- рапортом</w:t>
      </w:r>
      <w:r>
        <w:rPr>
          <w:rFonts w:ascii="Times New Roman" w:eastAsia="Times New Roman" w:hAnsi="Times New Roman" w:cs="Times New Roman"/>
          <w:sz w:val="28"/>
          <w:szCs w:val="28"/>
        </w:rPr>
        <w:t xml:space="preserve"> ст. ИДПС ОВ Д</w:t>
      </w:r>
      <w:r>
        <w:rPr>
          <w:rFonts w:ascii="Times New Roman" w:eastAsia="Times New Roman" w:hAnsi="Times New Roman" w:cs="Times New Roman"/>
          <w:sz w:val="28"/>
          <w:szCs w:val="28"/>
        </w:rPr>
        <w:t>ПС ГИБДД ОМВД России по г. Нефтеюганску</w:t>
      </w:r>
      <w:r>
        <w:rPr>
          <w:rFonts w:ascii="Times New Roman" w:eastAsia="Times New Roman" w:hAnsi="Times New Roman" w:cs="Times New Roman"/>
          <w:sz w:val="28"/>
          <w:szCs w:val="28"/>
        </w:rPr>
        <w:t xml:space="preserve">, в котором изложены обстоятельства выявленного правонарушения; </w:t>
      </w:r>
    </w:p>
    <w:p>
      <w:pPr>
        <w:widowControl w:val="0"/>
        <w:spacing w:before="0" w:after="0"/>
        <w:ind w:firstLine="567"/>
        <w:jc w:val="both"/>
        <w:rPr>
          <w:sz w:val="28"/>
          <w:szCs w:val="28"/>
        </w:rPr>
      </w:pPr>
      <w:r>
        <w:rPr>
          <w:rFonts w:ascii="Times New Roman" w:eastAsia="Times New Roman" w:hAnsi="Times New Roman" w:cs="Times New Roman"/>
          <w:sz w:val="28"/>
          <w:szCs w:val="28"/>
        </w:rPr>
        <w:t>- карточкой операции с ВУ</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Щетинина А.И.</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сведениями ИАЗ ОГИБДД ОМВД по гор. Нефтеюганску;</w:t>
      </w:r>
    </w:p>
    <w:p>
      <w:pPr>
        <w:spacing w:before="0" w:after="0"/>
        <w:ind w:firstLine="567"/>
        <w:jc w:val="both"/>
        <w:rPr>
          <w:sz w:val="28"/>
          <w:szCs w:val="28"/>
        </w:rPr>
      </w:pPr>
      <w:r>
        <w:rPr>
          <w:rFonts w:ascii="Times New Roman" w:eastAsia="Times New Roman" w:hAnsi="Times New Roman" w:cs="Times New Roman"/>
          <w:sz w:val="28"/>
          <w:szCs w:val="28"/>
        </w:rPr>
        <w:t>- сведениями об отсутствии судимостей по ст. 264 и ст. 264.1 УК РФ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которая </w:t>
      </w:r>
      <w:r>
        <w:rPr>
          <w:rFonts w:ascii="Times New Roman" w:eastAsia="Times New Roman" w:hAnsi="Times New Roman" w:cs="Times New Roman"/>
          <w:sz w:val="28"/>
          <w:szCs w:val="28"/>
        </w:rPr>
        <w:t xml:space="preserve">в полном объеме подтверждает соблюдение порядка совершения процессуальных действий по отстранению от управления транспортным средством, по составлению акта освидетельствования на </w:t>
      </w:r>
      <w:r>
        <w:rPr>
          <w:rFonts w:ascii="Times New Roman" w:eastAsia="Times New Roman" w:hAnsi="Times New Roman" w:cs="Times New Roman"/>
          <w:sz w:val="28"/>
          <w:szCs w:val="28"/>
        </w:rPr>
        <w:t xml:space="preserve">состояние алкогольного опьянения, направлению на медицинское освидетельствование на состояние опьянения </w:t>
      </w:r>
      <w:r>
        <w:rPr>
          <w:rFonts w:ascii="Times New Roman" w:eastAsia="Times New Roman" w:hAnsi="Times New Roman" w:cs="Times New Roman"/>
          <w:sz w:val="28"/>
          <w:szCs w:val="28"/>
        </w:rPr>
        <w:t>Щетинина А.И.</w:t>
      </w:r>
    </w:p>
    <w:p>
      <w:pPr>
        <w:spacing w:before="0" w:after="0"/>
        <w:ind w:firstLine="540"/>
        <w:jc w:val="both"/>
        <w:rPr>
          <w:sz w:val="28"/>
          <w:szCs w:val="28"/>
        </w:rPr>
      </w:pPr>
      <w:r>
        <w:rPr>
          <w:rFonts w:ascii="Times New Roman" w:eastAsia="Times New Roman" w:hAnsi="Times New Roman" w:cs="Times New Roman"/>
          <w:sz w:val="28"/>
          <w:szCs w:val="28"/>
        </w:rPr>
        <w:t>Имеющиеся в материалах дела доказательства непротиворечивы, последовательны, соответствуют критерию допустимости,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собраны в строгом соответствии с законом.</w:t>
      </w:r>
      <w:r>
        <w:rPr>
          <w:rFonts w:ascii="Times New Roman" w:eastAsia="Times New Roman" w:hAnsi="Times New Roman" w:cs="Times New Roman"/>
          <w:sz w:val="28"/>
          <w:szCs w:val="28"/>
        </w:rPr>
        <w:t xml:space="preserve"> Существенных недостатков, влекущих невозможность использования в качестве доказательств, материалы дела не содержат.</w:t>
      </w:r>
    </w:p>
    <w:p>
      <w:pPr>
        <w:tabs>
          <w:tab w:val="left" w:pos="567"/>
        </w:tabs>
        <w:spacing w:before="0" w:after="0"/>
        <w:ind w:left="360" w:hanging="360"/>
        <w:jc w:val="both"/>
        <w:rPr>
          <w:sz w:val="28"/>
          <w:szCs w:val="28"/>
        </w:rPr>
      </w:pPr>
      <w:r>
        <w:rPr>
          <w:sz w:val="28"/>
          <w:szCs w:val="28"/>
        </w:rPr>
        <w:tab/>
      </w:r>
      <w:r>
        <w:rPr>
          <w:sz w:val="28"/>
          <w:szCs w:val="28"/>
        </w:rPr>
        <w:tab/>
      </w:r>
      <w:r>
        <w:rPr>
          <w:rFonts w:ascii="Times New Roman" w:eastAsia="Times New Roman" w:hAnsi="Times New Roman" w:cs="Times New Roman"/>
          <w:sz w:val="28"/>
          <w:szCs w:val="28"/>
        </w:rPr>
        <w:t>Пункт 2.3.2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 Сотрудники полиции в соответствии со ст. 13 Закона «О полиции»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pPr>
        <w:spacing w:before="0" w:after="0"/>
        <w:ind w:firstLine="540"/>
        <w:jc w:val="both"/>
        <w:rPr>
          <w:sz w:val="28"/>
          <w:szCs w:val="28"/>
        </w:rPr>
      </w:pPr>
      <w:r>
        <w:rPr>
          <w:rFonts w:ascii="Times New Roman" w:eastAsia="Times New Roman" w:hAnsi="Times New Roman" w:cs="Times New Roman"/>
          <w:sz w:val="28"/>
          <w:szCs w:val="28"/>
        </w:rPr>
        <w:t xml:space="preserve">В соответствии с пунктом 11 </w:t>
      </w:r>
      <w:r>
        <w:rPr>
          <w:rFonts w:ascii="Times New Roman" w:eastAsia="Times New Roman" w:hAnsi="Times New Roman" w:cs="Times New Roman"/>
          <w:sz w:val="28"/>
          <w:szCs w:val="28"/>
        </w:rPr>
        <w:t>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Из материалов дела следует, что на момент оформления протокола об отстранении от управления транспортным средством, оформления акта освидетельствования на состояние алкогольного опьянения, протокола о направлении на медицинское освидетельствование, и иных материалов дела, ни у должностных лиц – инспекторов ДПС, ни у лица, привлекаемого к административной ответственности, не имелось замечаний по поводу совершаемых процессуальных действий.</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Факт управления </w:t>
      </w:r>
      <w:r>
        <w:rPr>
          <w:rFonts w:ascii="Times New Roman" w:eastAsia="Times New Roman" w:hAnsi="Times New Roman" w:cs="Times New Roman"/>
          <w:sz w:val="28"/>
          <w:szCs w:val="28"/>
        </w:rPr>
        <w:t>Щетининым А.И.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транспортным средством подтвержден доказательствами по делу.</w:t>
      </w:r>
    </w:p>
    <w:p>
      <w:pPr>
        <w:spacing w:before="0" w:after="0"/>
        <w:ind w:firstLine="567"/>
        <w:jc w:val="both"/>
        <w:rPr>
          <w:sz w:val="28"/>
          <w:szCs w:val="28"/>
        </w:rPr>
      </w:pPr>
      <w:r>
        <w:rPr>
          <w:rFonts w:ascii="Times New Roman" w:eastAsia="Times New Roman" w:hAnsi="Times New Roman" w:cs="Times New Roman"/>
          <w:sz w:val="28"/>
          <w:szCs w:val="28"/>
        </w:rPr>
        <w:t xml:space="preserve">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правонарушения, предусмотренного </w:t>
      </w:r>
      <w:hyperlink r:id="rId4"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w:t>
        </w:r>
      </w:hyperlink>
      <w:r>
        <w:rPr>
          <w:rFonts w:ascii="Times New Roman" w:eastAsia="Times New Roman" w:hAnsi="Times New Roman" w:cs="Times New Roman"/>
          <w:sz w:val="28"/>
          <w:szCs w:val="28"/>
        </w:rPr>
        <w:t xml:space="preserve"> ст. 12.26 КоАП РФ. </w:t>
      </w:r>
    </w:p>
    <w:p>
      <w:pPr>
        <w:spacing w:before="0" w:after="0"/>
        <w:ind w:firstLine="567"/>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ействия </w:t>
      </w:r>
      <w:r>
        <w:rPr>
          <w:rFonts w:ascii="Times New Roman" w:eastAsia="Times New Roman" w:hAnsi="Times New Roman" w:cs="Times New Roman"/>
          <w:sz w:val="28"/>
          <w:szCs w:val="28"/>
        </w:rPr>
        <w:t>Щетинина А.И.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квалифицирует по ч. 1 ст. 12.26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567"/>
        <w:jc w:val="both"/>
        <w:rPr>
          <w:sz w:val="28"/>
          <w:szCs w:val="28"/>
        </w:rPr>
      </w:pPr>
      <w:r>
        <w:rPr>
          <w:rFonts w:ascii="Times New Roman" w:eastAsia="Times New Roman" w:hAnsi="Times New Roman" w:cs="Times New Roman"/>
          <w:sz w:val="28"/>
          <w:szCs w:val="28"/>
        </w:rPr>
        <w:t>Оснований для прекращения производства по делу не установлено.</w:t>
      </w:r>
    </w:p>
    <w:p>
      <w:pPr>
        <w:spacing w:before="0" w:after="0"/>
        <w:ind w:firstLine="567"/>
        <w:jc w:val="both"/>
        <w:rPr>
          <w:sz w:val="28"/>
          <w:szCs w:val="28"/>
        </w:rPr>
      </w:pPr>
      <w:r>
        <w:rPr>
          <w:rFonts w:ascii="Times New Roman" w:eastAsia="Times New Roman" w:hAnsi="Times New Roman" w:cs="Times New Roman"/>
          <w:sz w:val="28"/>
          <w:szCs w:val="28"/>
        </w:rPr>
        <w:t xml:space="preserve">При назначении наказания судья учитывает характер совершенного административного правонарушения, личность </w:t>
      </w:r>
      <w:r>
        <w:rPr>
          <w:rFonts w:ascii="Times New Roman" w:eastAsia="Times New Roman" w:hAnsi="Times New Roman" w:cs="Times New Roman"/>
          <w:sz w:val="28"/>
          <w:szCs w:val="28"/>
        </w:rPr>
        <w:t>Щетинина А.И.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 имущественное положение.</w:t>
      </w:r>
    </w:p>
    <w:p>
      <w:pPr>
        <w:spacing w:before="0" w:after="0"/>
        <w:ind w:firstLine="567"/>
        <w:jc w:val="both"/>
        <w:rPr>
          <w:sz w:val="28"/>
          <w:szCs w:val="28"/>
        </w:rPr>
      </w:pPr>
      <w:r>
        <w:rPr>
          <w:rFonts w:ascii="Times New Roman" w:eastAsia="Times New Roman" w:hAnsi="Times New Roman" w:cs="Times New Roman"/>
          <w:sz w:val="28"/>
          <w:szCs w:val="28"/>
        </w:rPr>
        <w:t>Обстоятельств, смягчающих административную ответственность в соответствии со ст. 4.2 Кодекса Российской Федерации об административных правонарушениях, суд не усматривает.</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Обстоятельством, отягчающим административную ответственность в соответствии со ст. 4.3 Кодекса Российской Федерации об административных правонарушениях, мировой судья признает повторное совершение однородного административного правонарушения. </w:t>
      </w:r>
    </w:p>
    <w:p>
      <w:pPr>
        <w:spacing w:before="0" w:after="0"/>
        <w:ind w:firstLine="567"/>
        <w:jc w:val="both"/>
        <w:rPr>
          <w:sz w:val="28"/>
          <w:szCs w:val="28"/>
        </w:rPr>
      </w:pPr>
      <w:r>
        <w:rPr>
          <w:rFonts w:ascii="Times New Roman" w:eastAsia="Times New Roman" w:hAnsi="Times New Roman" w:cs="Times New Roman"/>
          <w:sz w:val="28"/>
          <w:szCs w:val="28"/>
        </w:rPr>
        <w:t xml:space="preserve">С учётом изложенного,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ч.1, 29.10 Кодекса Российской Федерации об административных правонарушениях, мировой судья</w:t>
      </w:r>
    </w:p>
    <w:p>
      <w:pPr>
        <w:spacing w:before="0" w:after="0"/>
        <w:rPr>
          <w:sz w:val="8"/>
          <w:szCs w:val="8"/>
        </w:rPr>
      </w:pPr>
    </w:p>
    <w:p>
      <w:pPr>
        <w:widowControl w:val="0"/>
        <w:spacing w:before="0" w:after="0"/>
        <w:jc w:val="center"/>
        <w:rPr>
          <w:sz w:val="28"/>
          <w:szCs w:val="28"/>
        </w:rPr>
      </w:pPr>
      <w:r>
        <w:rPr>
          <w:rFonts w:ascii="Times New Roman" w:eastAsia="Times New Roman" w:hAnsi="Times New Roman" w:cs="Times New Roman"/>
          <w:sz w:val="28"/>
          <w:szCs w:val="28"/>
        </w:rPr>
        <w:t>ПОСТАНОВИЛ:</w:t>
      </w:r>
    </w:p>
    <w:p>
      <w:pPr>
        <w:widowControl w:val="0"/>
        <w:spacing w:before="0" w:after="0"/>
        <w:jc w:val="center"/>
        <w:rPr>
          <w:sz w:val="28"/>
          <w:szCs w:val="2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Щетинина Александра Ивановича </w:t>
      </w: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ч.1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szCs w:val="28"/>
        </w:rPr>
        <w:t xml:space="preserve">45 000 (сорок пять тысяч) </w:t>
      </w:r>
      <w:r>
        <w:rPr>
          <w:rFonts w:ascii="Times New Roman" w:eastAsia="Times New Roman" w:hAnsi="Times New Roman" w:cs="Times New Roman"/>
          <w:sz w:val="28"/>
          <w:szCs w:val="28"/>
        </w:rPr>
        <w:t>рублей с лишением права управления транспортными средствами на срок 1 (один) год и 6 (шесть) месяцев.</w:t>
      </w:r>
    </w:p>
    <w:p>
      <w:pPr>
        <w:spacing w:before="0" w:after="0"/>
        <w:ind w:firstLine="567"/>
        <w:jc w:val="both"/>
        <w:rPr>
          <w:sz w:val="28"/>
          <w:szCs w:val="28"/>
        </w:rPr>
      </w:pP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spacing w:before="0" w:after="0"/>
        <w:ind w:firstLine="567"/>
        <w:jc w:val="both"/>
        <w:rPr>
          <w:sz w:val="28"/>
          <w:szCs w:val="28"/>
        </w:rPr>
      </w:pPr>
      <w:r>
        <w:rPr>
          <w:rFonts w:ascii="Times New Roman" w:eastAsia="Times New Roman" w:hAnsi="Times New Roman" w:cs="Times New Roman"/>
          <w:sz w:val="28"/>
          <w:szCs w:val="28"/>
        </w:rPr>
        <w:t xml:space="preserve">Разъяснить,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8"/>
          <w:szCs w:val="28"/>
        </w:rPr>
      </w:pPr>
      <w:r>
        <w:rPr>
          <w:rFonts w:ascii="Times New Roman" w:eastAsia="Times New Roman" w:hAnsi="Times New Roman" w:cs="Times New Roman"/>
          <w:sz w:val="28"/>
          <w:szCs w:val="28"/>
        </w:rPr>
        <w:t xml:space="preserve">Штраф должен быть уплачен на счет: 03100643000000018700, Получатель УФК по ХМАО-Югре (УМВД России по ХМАО-Югре) </w:t>
      </w:r>
      <w:r>
        <w:rPr>
          <w:rStyle w:val="cat-OrganizationNamegrp-24rplc-7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Ханты-Мансийск//УФК по ХМАО-Югре г. Ханты-Мансийск БИК 007162163 ОКТМО 71874000 ИНН 8601010390 КПП 860101001, Кор./</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40102810245370000007 КБК 188 116 01123 01 0001 140 УИН 18810486260290000</w:t>
      </w:r>
      <w:r>
        <w:rPr>
          <w:rFonts w:ascii="Times New Roman" w:eastAsia="Times New Roman" w:hAnsi="Times New Roman" w:cs="Times New Roman"/>
          <w:sz w:val="28"/>
          <w:szCs w:val="28"/>
        </w:rPr>
        <w:t>664</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суток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rPr>
          <w:sz w:val="28"/>
          <w:szCs w:val="28"/>
        </w:rPr>
      </w:pPr>
    </w:p>
    <w:p>
      <w:pPr>
        <w:spacing w:before="0" w:after="0"/>
        <w:ind w:firstLine="1276"/>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Агзямова </w:t>
      </w:r>
    </w:p>
    <w:p>
      <w:pPr>
        <w:spacing w:before="0" w:after="0"/>
        <w:rPr>
          <w:sz w:val="28"/>
          <w:szCs w:val="28"/>
        </w:rPr>
      </w:pPr>
    </w:p>
    <w:p>
      <w:pPr>
        <w:spacing w:before="0" w:after="0"/>
        <w:rPr>
          <w:sz w:val="26"/>
          <w:szCs w:val="26"/>
        </w:rPr>
      </w:pPr>
    </w:p>
    <w:p>
      <w:pPr>
        <w:spacing w:before="0" w:after="0"/>
        <w:rPr>
          <w:sz w:val="26"/>
          <w:szCs w:val="26"/>
        </w:rPr>
      </w:pPr>
    </w:p>
    <w:p>
      <w:pPr>
        <w:spacing w:before="0" w:after="0"/>
        <w:rPr>
          <w:sz w:val="26"/>
          <w:szCs w:val="26"/>
        </w:rPr>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8rplc-7">
    <w:name w:val="cat-ExternalSystemDefined grp-38 rplc-7"/>
    <w:basedOn w:val="DefaultParagraphFont"/>
  </w:style>
  <w:style w:type="character" w:customStyle="1" w:styleId="cat-PassportDatagrp-22rplc-8">
    <w:name w:val="cat-PassportData grp-22 rplc-8"/>
    <w:basedOn w:val="DefaultParagraphFont"/>
  </w:style>
  <w:style w:type="character" w:customStyle="1" w:styleId="cat-UserDefinedgrp-42rplc-9">
    <w:name w:val="cat-UserDefined grp-42 rplc-9"/>
    <w:basedOn w:val="DefaultParagraphFont"/>
  </w:style>
  <w:style w:type="character" w:customStyle="1" w:styleId="cat-PassportDatagrp-23rplc-11">
    <w:name w:val="cat-PassportData grp-23 rplc-11"/>
    <w:basedOn w:val="DefaultParagraphFont"/>
  </w:style>
  <w:style w:type="character" w:customStyle="1" w:styleId="cat-ExternalSystemDefinedgrp-41rplc-12">
    <w:name w:val="cat-ExternalSystemDefined grp-41 rplc-12"/>
    <w:basedOn w:val="DefaultParagraphFont"/>
  </w:style>
  <w:style w:type="character" w:customStyle="1" w:styleId="cat-ExternalSystemDefinedgrp-39rplc-13">
    <w:name w:val="cat-ExternalSystemDefined grp-39 rplc-13"/>
    <w:basedOn w:val="DefaultParagraphFont"/>
  </w:style>
  <w:style w:type="character" w:customStyle="1" w:styleId="cat-ExternalSystemDefinedgrp-40rplc-14">
    <w:name w:val="cat-ExternalSystemDefined grp-40 rplc-14"/>
    <w:basedOn w:val="DefaultParagraphFont"/>
  </w:style>
  <w:style w:type="character" w:customStyle="1" w:styleId="cat-CarMakeModelgrp-28rplc-19">
    <w:name w:val="cat-CarMakeModel grp-28 rplc-19"/>
    <w:basedOn w:val="DefaultParagraphFont"/>
  </w:style>
  <w:style w:type="character" w:customStyle="1" w:styleId="cat-CarNumbergrp-29rplc-20">
    <w:name w:val="cat-CarNumber grp-29 rplc-20"/>
    <w:basedOn w:val="DefaultParagraphFont"/>
  </w:style>
  <w:style w:type="character" w:customStyle="1" w:styleId="cat-UserDefinedgrp-43rplc-30">
    <w:name w:val="cat-UserDefined grp-43 rplc-30"/>
    <w:basedOn w:val="DefaultParagraphFont"/>
  </w:style>
  <w:style w:type="character" w:customStyle="1" w:styleId="cat-CarMakeModelgrp-28rplc-39">
    <w:name w:val="cat-CarMakeModel grp-28 rplc-39"/>
    <w:basedOn w:val="DefaultParagraphFont"/>
  </w:style>
  <w:style w:type="character" w:customStyle="1" w:styleId="cat-CarNumbergrp-29rplc-40">
    <w:name w:val="cat-CarNumber grp-29 rplc-40"/>
    <w:basedOn w:val="DefaultParagraphFont"/>
  </w:style>
  <w:style w:type="character" w:customStyle="1" w:styleId="cat-UserDefinedgrp-44rplc-45">
    <w:name w:val="cat-UserDefined grp-44 rplc-45"/>
    <w:basedOn w:val="DefaultParagraphFont"/>
  </w:style>
  <w:style w:type="character" w:customStyle="1" w:styleId="cat-CarMakeModelgrp-28rplc-51">
    <w:name w:val="cat-CarMakeModel grp-28 rplc-51"/>
    <w:basedOn w:val="DefaultParagraphFont"/>
  </w:style>
  <w:style w:type="character" w:customStyle="1" w:styleId="cat-CarNumbergrp-29rplc-52">
    <w:name w:val="cat-CarNumber grp-29 rplc-52"/>
    <w:basedOn w:val="DefaultParagraphFont"/>
  </w:style>
  <w:style w:type="character" w:customStyle="1" w:styleId="cat-UserDefinedgrp-45rplc-56">
    <w:name w:val="cat-UserDefined grp-45 rplc-56"/>
    <w:basedOn w:val="DefaultParagraphFont"/>
  </w:style>
  <w:style w:type="character" w:customStyle="1" w:styleId="cat-UserDefinedgrp-46rplc-60">
    <w:name w:val="cat-UserDefined grp-46 rplc-60"/>
    <w:basedOn w:val="DefaultParagraphFont"/>
  </w:style>
  <w:style w:type="character" w:customStyle="1" w:styleId="cat-OrganizationNamegrp-24rplc-78">
    <w:name w:val="cat-OrganizationName grp-24 rplc-78"/>
    <w:basedOn w:val="DefaultParagraphFont"/>
  </w:style>
  <w:style w:type="character" w:customStyle="1" w:styleId="cat-UserDefinedgrp-47rplc-86">
    <w:name w:val="cat-UserDefined grp-47 rplc-86"/>
    <w:basedOn w:val="DefaultParagraphFont"/>
  </w:style>
  <w:style w:type="character" w:customStyle="1" w:styleId="cat-UserDefinedgrp-48rplc-89">
    <w:name w:val="cat-UserDefined grp-48 rplc-8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2601"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